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9DBF" w14:textId="77777777" w:rsidR="00FE01B6" w:rsidRDefault="00FE01B6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238B045C" w14:textId="77777777" w:rsidR="00FE01B6" w:rsidRDefault="00FE01B6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08A190AF" w14:textId="42400B58" w:rsidR="00AC5A98" w:rsidRPr="008101D7" w:rsidRDefault="00F85D4C" w:rsidP="00AB4C4F">
      <w:pPr>
        <w:spacing w:after="120"/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</w:pPr>
      <w:r w:rsidRPr="008101D7">
        <w:rPr>
          <w:rFonts w:ascii="Open Sans" w:hAnsi="Open Sans" w:cs="Open Sans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03E0A871" wp14:editId="38190719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63300180" name="Picture 163300180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1B6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>Helping Our School</w:t>
      </w:r>
      <w:r w:rsidR="00FC7564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[College]</w:t>
      </w:r>
      <w:r w:rsidR="00FE01B6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Go Greener</w:t>
      </w:r>
      <w:r w:rsidR="00FC7564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and save money</w:t>
      </w:r>
    </w:p>
    <w:p w14:paraId="21FAD607" w14:textId="77777777" w:rsidR="00650C8C" w:rsidRDefault="00C4256B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5A46678F" wp14:editId="59FFC4FF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245714278" name="Picture 1245714278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FC1B0" w14:textId="1D1C488D" w:rsidR="00C4256B" w:rsidRPr="00FE01B6" w:rsidRDefault="00C4256B" w:rsidP="008101D7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>GB Energy Solar Partnership</w:t>
      </w:r>
      <w:r w:rsidR="00050D54"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>s</w:t>
      </w: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 </w:t>
      </w:r>
      <w:r w:rsidR="00AC5A98"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Programme </w:t>
      </w:r>
    </w:p>
    <w:p w14:paraId="7752AA50" w14:textId="5290ED3A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We’re proud to let you know that our school</w:t>
      </w:r>
      <w:r w:rsidR="00FC21BB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</w:t>
      </w:r>
      <w:r w:rsidR="004437D1">
        <w:rPr>
          <w:rFonts w:ascii="Open Sans" w:eastAsiaTheme="majorEastAsia" w:hAnsi="Open Sans" w:cs="Open Sans"/>
          <w:sz w:val="20"/>
          <w:szCs w:val="20"/>
          <w:lang w:val="en-GB"/>
        </w:rPr>
        <w:t>ege]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has been selected to take part in the Government’s Great British Energy Solar Partnership</w:t>
      </w:r>
      <w:r w:rsidR="00CB76F2">
        <w:rPr>
          <w:rFonts w:ascii="Open Sans" w:eastAsiaTheme="majorEastAsia" w:hAnsi="Open Sans" w:cs="Open Sans"/>
          <w:sz w:val="20"/>
          <w:szCs w:val="20"/>
          <w:lang w:val="en-GB"/>
        </w:rPr>
        <w:t>s programme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(GBESP), a major national initiative supporting schools and colleges to cut energy use, </w:t>
      </w:r>
      <w:r w:rsidR="004437D1">
        <w:rPr>
          <w:rFonts w:ascii="Open Sans" w:eastAsiaTheme="majorEastAsia" w:hAnsi="Open Sans" w:cs="Open Sans"/>
          <w:sz w:val="20"/>
          <w:szCs w:val="20"/>
          <w:lang w:val="en-GB"/>
        </w:rPr>
        <w:t>reduce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costs, and move towards net zero.</w:t>
      </w:r>
    </w:p>
    <w:p w14:paraId="395CC2DD" w14:textId="75BC9F21" w:rsidR="006A6FD0" w:rsidRPr="006A6FD0" w:rsidRDefault="006A6FD0" w:rsidP="008101D7">
      <w:pPr>
        <w:spacing w:after="24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This programme builds on the success of the Net Zero Accelerator p</w:t>
      </w:r>
      <w:r w:rsidR="00E22B68">
        <w:rPr>
          <w:rFonts w:ascii="Open Sans" w:eastAsiaTheme="majorEastAsia" w:hAnsi="Open Sans" w:cs="Open Sans"/>
          <w:sz w:val="20"/>
          <w:szCs w:val="20"/>
          <w:lang w:val="en-GB"/>
        </w:rPr>
        <w:t>rogramme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>,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is 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>co-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funded by the Department for Education (DfE)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GB Energy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 It is being delivered by LocatED (</w:t>
      </w:r>
      <w:r w:rsidR="00CC2F6A">
        <w:rPr>
          <w:rFonts w:ascii="Open Sans" w:eastAsiaTheme="majorEastAsia" w:hAnsi="Open Sans" w:cs="Open Sans"/>
          <w:sz w:val="20"/>
          <w:szCs w:val="20"/>
          <w:lang w:val="en-GB"/>
        </w:rPr>
        <w:t xml:space="preserve">education </w:t>
      </w:r>
      <w:r w:rsidR="007B2ECF">
        <w:rPr>
          <w:rFonts w:ascii="Open Sans" w:eastAsiaTheme="majorEastAsia" w:hAnsi="Open Sans" w:cs="Open Sans"/>
          <w:sz w:val="20"/>
          <w:szCs w:val="20"/>
          <w:lang w:val="en-GB"/>
        </w:rPr>
        <w:t xml:space="preserve">property </w:t>
      </w:r>
      <w:r w:rsidR="00CC2F6A">
        <w:rPr>
          <w:rFonts w:ascii="Open Sans" w:eastAsiaTheme="majorEastAsia" w:hAnsi="Open Sans" w:cs="Open Sans"/>
          <w:sz w:val="20"/>
          <w:szCs w:val="20"/>
          <w:lang w:val="en-GB"/>
        </w:rPr>
        <w:t>professionals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of the DfE) with expert support from the Barker Consortium – including Barker Associates, Place Group, Let’s Go Zero, Blue Marble, Ginger Energy and Caladen.</w:t>
      </w:r>
    </w:p>
    <w:p w14:paraId="245A4F1C" w14:textId="77E91AA9" w:rsidR="00D5514B" w:rsidRPr="00D5514B" w:rsidRDefault="00D5514B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D5514B">
        <w:rPr>
          <w:rFonts w:ascii="Open Sans" w:hAnsi="Open Sans" w:cs="Open Sans"/>
          <w:b/>
          <w:bCs/>
          <w:color w:val="333399"/>
          <w:lang w:eastAsia="en-GB"/>
        </w:rPr>
        <w:t>W</w:t>
      </w:r>
      <w:r>
        <w:rPr>
          <w:rFonts w:ascii="Open Sans" w:hAnsi="Open Sans" w:cs="Open Sans"/>
          <w:b/>
          <w:bCs/>
          <w:color w:val="333399"/>
          <w:lang w:eastAsia="en-GB"/>
        </w:rPr>
        <w:t>hy is this important</w:t>
      </w:r>
      <w:r w:rsidRPr="00D5514B">
        <w:rPr>
          <w:rFonts w:ascii="Open Sans" w:hAnsi="Open Sans" w:cs="Open Sans"/>
          <w:b/>
          <w:bCs/>
          <w:color w:val="333399"/>
          <w:lang w:eastAsia="en-GB"/>
        </w:rPr>
        <w:t>?</w:t>
      </w:r>
    </w:p>
    <w:p w14:paraId="0DCEA7E4" w14:textId="77777777" w:rsidR="006A6FD0" w:rsidRPr="006A6FD0" w:rsidRDefault="006A6FD0" w:rsidP="00AB4C4F">
      <w:pPr>
        <w:numPr>
          <w:ilvl w:val="0"/>
          <w:numId w:val="10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Schools and colleges are responsible for around 37% of public sector building emissions.</w:t>
      </w:r>
    </w:p>
    <w:p w14:paraId="4C0B8B8D" w14:textId="77777777" w:rsidR="006A6FD0" w:rsidRPr="006A6FD0" w:rsidRDefault="006A6FD0" w:rsidP="00AB4C4F">
      <w:pPr>
        <w:numPr>
          <w:ilvl w:val="0"/>
          <w:numId w:val="10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Energy costs across the education estate topped £1.8 billion last year.</w:t>
      </w:r>
    </w:p>
    <w:p w14:paraId="71F58320" w14:textId="10334315" w:rsidR="006A6FD0" w:rsidRPr="006A6FD0" w:rsidRDefault="006A6FD0" w:rsidP="008101D7">
      <w:pPr>
        <w:numPr>
          <w:ilvl w:val="0"/>
          <w:numId w:val="10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By improving our buildings and changing the way we use energy, we can cut carbon, save money, and create a healthier environment for </w:t>
      </w:r>
      <w:r w:rsidR="006A7BF6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and staff.</w:t>
      </w:r>
    </w:p>
    <w:p w14:paraId="0D1DE5DF" w14:textId="4DED891F" w:rsidR="00D5514B" w:rsidRPr="00D5514B" w:rsidRDefault="00D5514B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D5514B">
        <w:rPr>
          <w:rFonts w:ascii="Open Sans" w:hAnsi="Open Sans" w:cs="Open Sans"/>
          <w:b/>
          <w:bCs/>
          <w:color w:val="333399"/>
          <w:lang w:eastAsia="en-GB"/>
        </w:rPr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at will happen at our school</w:t>
      </w:r>
      <w:r w:rsidR="006A7BF6">
        <w:rPr>
          <w:rFonts w:ascii="Open Sans" w:hAnsi="Open Sans" w:cs="Open Sans"/>
          <w:b/>
          <w:bCs/>
          <w:color w:val="333399"/>
          <w:lang w:eastAsia="en-GB"/>
        </w:rPr>
        <w:t xml:space="preserve"> [college]</w:t>
      </w:r>
      <w:r>
        <w:rPr>
          <w:rFonts w:ascii="Open Sans" w:hAnsi="Open Sans" w:cs="Open Sans"/>
          <w:b/>
          <w:bCs/>
          <w:color w:val="333399"/>
          <w:lang w:eastAsia="en-GB"/>
        </w:rPr>
        <w:t>?</w:t>
      </w:r>
    </w:p>
    <w:p w14:paraId="72B459D5" w14:textId="7D754B71" w:rsidR="006A6FD0" w:rsidRPr="006A6FD0" w:rsidRDefault="003B715C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50C8C">
        <w:rPr>
          <w:rFonts w:ascii="Open Sans" w:eastAsiaTheme="majorEastAsia" w:hAnsi="Open Sans" w:cs="Open Sans"/>
          <w:sz w:val="20"/>
          <w:szCs w:val="20"/>
          <w:lang w:val="en-GB"/>
        </w:rPr>
        <w:t xml:space="preserve">Since 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summer 2025, expert teams </w:t>
      </w:r>
      <w:r w:rsidR="007A4580" w:rsidRPr="00650C8C">
        <w:rPr>
          <w:rFonts w:ascii="Open Sans" w:eastAsiaTheme="majorEastAsia" w:hAnsi="Open Sans" w:cs="Open Sans"/>
          <w:sz w:val="20"/>
          <w:szCs w:val="20"/>
          <w:lang w:val="en-GB"/>
        </w:rPr>
        <w:t>have been supporting us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to:</w:t>
      </w:r>
    </w:p>
    <w:p w14:paraId="0BE74049" w14:textId="0FEFB6E0" w:rsidR="006A6FD0" w:rsidRPr="006A6FD0" w:rsidRDefault="00ED3064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Conduct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in-depth surveys of our buildings (looking at heating, lighting, insulation, and controls).</w:t>
      </w:r>
    </w:p>
    <w:p w14:paraId="4199E665" w14:textId="405AF180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Recommend and install improvements such as LED lighting, solar PV panels, insulation upgrades, smart meters</w:t>
      </w:r>
      <w:r w:rsidR="0082091D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EV charging points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</w:t>
      </w:r>
    </w:p>
    <w:p w14:paraId="48287B2C" w14:textId="774ACC98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Provide data dashboards so we can track our energy use and savings.</w:t>
      </w:r>
    </w:p>
    <w:p w14:paraId="540A0F97" w14:textId="505E3CF9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Deliver workshops with staff and </w:t>
      </w:r>
      <w:r w:rsidR="00713520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to support energy-saving behaviours.</w:t>
      </w:r>
    </w:p>
    <w:p w14:paraId="2104EE12" w14:textId="6AAB58EC" w:rsidR="006A6FD0" w:rsidRPr="006A6FD0" w:rsidRDefault="006A6FD0" w:rsidP="008101D7">
      <w:pPr>
        <w:numPr>
          <w:ilvl w:val="0"/>
          <w:numId w:val="11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Help us shape</w:t>
      </w:r>
      <w:r w:rsidR="00713520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monitor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our own Climate Action Plan.</w:t>
      </w:r>
    </w:p>
    <w:p w14:paraId="6D37F737" w14:textId="01DD1B9F" w:rsidR="007A4580" w:rsidRPr="008D42A9" w:rsidRDefault="008D42A9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8D42A9">
        <w:rPr>
          <w:rFonts w:ascii="Open Sans" w:hAnsi="Open Sans" w:cs="Open Sans"/>
          <w:b/>
          <w:bCs/>
          <w:color w:val="333399"/>
          <w:lang w:eastAsia="en-GB"/>
        </w:rPr>
        <w:lastRenderedPageBreak/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o we’ll be working with</w:t>
      </w:r>
    </w:p>
    <w:p w14:paraId="552DF6B0" w14:textId="24143E19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We’re one of </w:t>
      </w:r>
      <w:r w:rsidR="000E08D0">
        <w:rPr>
          <w:rFonts w:ascii="Open Sans" w:eastAsiaTheme="majorEastAsia" w:hAnsi="Open Sans" w:cs="Open Sans"/>
          <w:sz w:val="20"/>
          <w:szCs w:val="20"/>
          <w:lang w:val="en-GB"/>
        </w:rPr>
        <w:t>47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schools and colleges across the </w:t>
      </w:r>
      <w:proofErr w:type="gramStart"/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North West</w:t>
      </w:r>
      <w:proofErr w:type="gramEnd"/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chosen to take part. Alongside the Barker Consortium, we’ll also benefit from support from:</w:t>
      </w:r>
    </w:p>
    <w:p w14:paraId="5F5DA915" w14:textId="2662D803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Let’s Go Zero – helping us embed sustainability into school</w:t>
      </w:r>
      <w:r w:rsidR="00AA4F7A">
        <w:rPr>
          <w:rFonts w:ascii="Open Sans" w:eastAsiaTheme="majorEastAsia" w:hAnsi="Open Sans" w:cs="Open Sans"/>
          <w:sz w:val="20"/>
          <w:szCs w:val="20"/>
          <w:lang w:val="en-GB"/>
        </w:rPr>
        <w:t>/college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life.</w:t>
      </w:r>
    </w:p>
    <w:p w14:paraId="272C8118" w14:textId="13E82627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Climate Action Advisors – guiding staff and </w:t>
      </w:r>
      <w:r w:rsidR="00AA4F7A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s.</w:t>
      </w:r>
    </w:p>
    <w:p w14:paraId="71612FDC" w14:textId="77777777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The National Education Nature Park – linking learning with nature.</w:t>
      </w:r>
    </w:p>
    <w:p w14:paraId="38760954" w14:textId="77777777" w:rsidR="006A6FD0" w:rsidRPr="006A6FD0" w:rsidRDefault="006A6FD0" w:rsidP="00047A16">
      <w:pPr>
        <w:numPr>
          <w:ilvl w:val="0"/>
          <w:numId w:val="12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The Sustainability Support for Education Hub – providing practical resources.</w:t>
      </w:r>
    </w:p>
    <w:p w14:paraId="02CF883B" w14:textId="30229864" w:rsidR="00650C8C" w:rsidRPr="00441397" w:rsidRDefault="00441397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441397">
        <w:rPr>
          <w:rFonts w:ascii="Open Sans" w:hAnsi="Open Sans" w:cs="Open Sans"/>
          <w:b/>
          <w:bCs/>
          <w:color w:val="333399"/>
          <w:lang w:eastAsia="en-GB"/>
        </w:rPr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at Parents</w:t>
      </w:r>
      <w:r w:rsidR="009B570A">
        <w:rPr>
          <w:rFonts w:ascii="Open Sans" w:hAnsi="Open Sans" w:cs="Open Sans"/>
          <w:b/>
          <w:bCs/>
          <w:color w:val="333399"/>
          <w:lang w:eastAsia="en-GB"/>
        </w:rPr>
        <w:t>/Carers</w:t>
      </w:r>
      <w:r>
        <w:rPr>
          <w:rFonts w:ascii="Open Sans" w:hAnsi="Open Sans" w:cs="Open Sans"/>
          <w:b/>
          <w:bCs/>
          <w:color w:val="333399"/>
          <w:lang w:eastAsia="en-GB"/>
        </w:rPr>
        <w:t xml:space="preserve"> can expect</w:t>
      </w:r>
    </w:p>
    <w:p w14:paraId="23509F7A" w14:textId="261DA69E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Your child</w:t>
      </w:r>
      <w:r w:rsidR="009B570A">
        <w:rPr>
          <w:rFonts w:ascii="Open Sans" w:eastAsiaTheme="majorEastAsia" w:hAnsi="Open Sans" w:cs="Open Sans"/>
          <w:sz w:val="20"/>
          <w:szCs w:val="20"/>
          <w:lang w:val="en-GB"/>
        </w:rPr>
        <w:t>/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young person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may come home talking about new activities</w:t>
      </w:r>
      <w:r w:rsidR="00BA3491" w:rsidRPr="00BF2BED">
        <w:rPr>
          <w:rFonts w:ascii="Open Sans" w:eastAsiaTheme="majorEastAsia" w:hAnsi="Open Sans" w:cs="Open Sans"/>
          <w:sz w:val="20"/>
          <w:szCs w:val="20"/>
          <w:lang w:val="en-GB"/>
        </w:rPr>
        <w:t xml:space="preserve">, 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from using thermal cameras to energy-saving pledges, posters, and eco-themed lessons. These will encourage 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to save energy, reduce waste, cut water use, and care for nature in and around school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/college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</w:t>
      </w:r>
    </w:p>
    <w:p w14:paraId="2C9BD8A7" w14:textId="2CBBF8AF" w:rsidR="00AF742F" w:rsidRPr="00AB4C4F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We’ll keep you updated through newsletters and our website, and we’ll share highlights of the fantastic work our 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are doing as part of this exciting journey.</w:t>
      </w:r>
    </w:p>
    <w:p w14:paraId="23A8ED8D" w14:textId="77777777" w:rsidR="00D70E61" w:rsidRPr="00D70E61" w:rsidRDefault="00D70E61" w:rsidP="00AB4C4F">
      <w:pPr>
        <w:spacing w:after="120"/>
      </w:pPr>
    </w:p>
    <w:p w14:paraId="0A72A4EE" w14:textId="77777777" w:rsidR="00D70E61" w:rsidRPr="00D70E61" w:rsidRDefault="00D70E61" w:rsidP="00AB4C4F">
      <w:pPr>
        <w:spacing w:after="120"/>
      </w:pPr>
    </w:p>
    <w:p w14:paraId="5BAD411C" w14:textId="77777777" w:rsidR="00D70E61" w:rsidRPr="00D70E61" w:rsidRDefault="00D70E61" w:rsidP="00AB4C4F">
      <w:pPr>
        <w:spacing w:after="120"/>
      </w:pPr>
    </w:p>
    <w:p w14:paraId="5CFA1384" w14:textId="77777777" w:rsidR="00D70E61" w:rsidRPr="00D70E61" w:rsidRDefault="00D70E61" w:rsidP="00AB4C4F">
      <w:pPr>
        <w:spacing w:after="120"/>
      </w:pPr>
    </w:p>
    <w:p w14:paraId="1E3CC389" w14:textId="77777777" w:rsidR="00D70E61" w:rsidRPr="00D70E61" w:rsidRDefault="00D70E61" w:rsidP="00AB4C4F">
      <w:pPr>
        <w:spacing w:after="120"/>
      </w:pPr>
    </w:p>
    <w:p w14:paraId="0070A032" w14:textId="77777777" w:rsidR="00D70E61" w:rsidRPr="00D70E61" w:rsidRDefault="00D70E61" w:rsidP="00AB4C4F">
      <w:pPr>
        <w:spacing w:after="120"/>
      </w:pPr>
    </w:p>
    <w:p w14:paraId="4F19A4A5" w14:textId="77777777" w:rsidR="00D70E61" w:rsidRPr="00D70E61" w:rsidRDefault="00D70E61" w:rsidP="00AB4C4F">
      <w:pPr>
        <w:spacing w:after="120"/>
      </w:pPr>
    </w:p>
    <w:p w14:paraId="6F914412" w14:textId="77777777" w:rsidR="00D70E61" w:rsidRPr="00D70E61" w:rsidRDefault="00D70E61" w:rsidP="00AB4C4F">
      <w:pPr>
        <w:spacing w:after="120"/>
      </w:pPr>
    </w:p>
    <w:p w14:paraId="54248B77" w14:textId="77777777" w:rsidR="00D70E61" w:rsidRPr="00D70E61" w:rsidRDefault="00D70E61" w:rsidP="00AB4C4F">
      <w:pPr>
        <w:spacing w:after="120"/>
      </w:pPr>
    </w:p>
    <w:p w14:paraId="451A47B8" w14:textId="77777777" w:rsidR="00D70E61" w:rsidRPr="00D70E61" w:rsidRDefault="00D70E61" w:rsidP="00AB4C4F">
      <w:pPr>
        <w:spacing w:after="120"/>
      </w:pPr>
    </w:p>
    <w:p w14:paraId="17C5FEF3" w14:textId="77777777" w:rsidR="00D70E61" w:rsidRDefault="00D70E61" w:rsidP="00AB4C4F">
      <w:pPr>
        <w:spacing w:after="120"/>
      </w:pPr>
    </w:p>
    <w:p w14:paraId="2232334B" w14:textId="576D1390" w:rsidR="00D70E61" w:rsidRPr="00D70E61" w:rsidRDefault="00D70E61" w:rsidP="00AB4C4F">
      <w:pPr>
        <w:tabs>
          <w:tab w:val="left" w:pos="7620"/>
        </w:tabs>
        <w:spacing w:after="120"/>
      </w:pPr>
      <w:r>
        <w:tab/>
      </w:r>
    </w:p>
    <w:sectPr w:rsidR="00D70E61" w:rsidRPr="00D70E61" w:rsidSect="00047A16">
      <w:footerReference w:type="default" r:id="rId12"/>
      <w:pgSz w:w="12240" w:h="15840"/>
      <w:pgMar w:top="1276" w:right="1467" w:bottom="212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F823" w14:textId="77777777" w:rsidR="00A04648" w:rsidRDefault="00A04648" w:rsidP="00D70E61">
      <w:pPr>
        <w:spacing w:after="0" w:line="240" w:lineRule="auto"/>
      </w:pPr>
      <w:r>
        <w:separator/>
      </w:r>
    </w:p>
  </w:endnote>
  <w:endnote w:type="continuationSeparator" w:id="0">
    <w:p w14:paraId="3BBC5A97" w14:textId="77777777" w:rsidR="00A04648" w:rsidRDefault="00A04648" w:rsidP="00D7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F267" w14:textId="0C704459" w:rsidR="00D70E61" w:rsidRDefault="00420CC7">
    <w:pPr>
      <w:pStyle w:val="Footer"/>
    </w:pPr>
    <w:r>
      <w:rPr>
        <w:rFonts w:cs="Open Sans"/>
        <w:noProof/>
        <w:sz w:val="10"/>
        <w:szCs w:val="1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0E06B0A" wp14:editId="5D30BD8A">
              <wp:simplePos x="0" y="0"/>
              <wp:positionH relativeFrom="margin">
                <wp:posOffset>1206500</wp:posOffset>
              </wp:positionH>
              <wp:positionV relativeFrom="paragraph">
                <wp:posOffset>-146050</wp:posOffset>
              </wp:positionV>
              <wp:extent cx="4430395" cy="552450"/>
              <wp:effectExtent l="0" t="0" r="8255" b="0"/>
              <wp:wrapNone/>
              <wp:docPr id="13133352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0395" cy="552450"/>
                        <a:chOff x="817543" y="0"/>
                        <a:chExt cx="8045104" cy="996459"/>
                      </a:xfrm>
                    </wpg:grpSpPr>
                    <pic:pic xmlns:pic="http://schemas.openxmlformats.org/drawingml/2006/picture">
                      <pic:nvPicPr>
                        <pic:cNvPr id="1301556575" name="Picture 1301556575" descr="A blue square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9971" y="0"/>
                          <a:ext cx="854528" cy="8617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2329820" name="Picture 1302329820" descr="A logo for a compan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1611" y="93880"/>
                          <a:ext cx="932164" cy="767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8193492" name="Picture 1858193492" descr="A sign with black and yellow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7543" y="286326"/>
                          <a:ext cx="938516" cy="539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438421" name="Graphic 1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3375" y="529356"/>
                          <a:ext cx="1414040" cy="3454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6778654" name="Picture 1366778654" descr="BM_Logo_72 pp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285" y="591885"/>
                          <a:ext cx="1709362" cy="404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19317644" name="Picture 1319317644" descr="A logo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0369" y="242055"/>
                          <a:ext cx="632777" cy="6327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EF1040" id="Group 1" o:spid="_x0000_s1026" style="position:absolute;margin-left:95pt;margin-top:-11.5pt;width:348.85pt;height:43.5pt;z-index:251656192;mso-position-horizontal-relative:margin" coordorigin="8175" coordsize="80451,9964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1556575" o:spid="_x0000_s1027" type="#_x0000_t75" alt="A blue square with white text&#10;&#10;Description automatically generated" style="position:absolute;left:32999;width:8545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">
                <v:imagedata r:id="rId8" o:title="A blue square with white text&#10;&#10;Description automatically generated"/>
              </v:shape>
              <v:shape id="Picture 1302329820" o:spid="_x0000_s1028" type="#_x0000_t75" alt="A logo for a company&#10;&#10;Description automatically generated" style="position:absolute;left:20616;top:938;width:9321;height: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">
                <v:imagedata r:id="rId9" o:title="A logo for a company&#10;&#10;Description automatically generated"/>
              </v:shape>
              <v:shape id="Picture 1858193492" o:spid="_x0000_s1029" type="#_x0000_t75" alt="A sign with black and yellow text&#10;&#10;Description automatically generated" style="position:absolute;left:8175;top:2863;width:9385;height: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">
                <v:imagedata r:id="rId10" o:title="A sign with black and yellow text&#10;&#10;Description automatically generated"/>
              </v:shape>
              <v:shape id="Graphic 12" o:spid="_x0000_s1030" type="#_x0000_t75" style="position:absolute;left:54533;top:5293;width:14141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">
                <v:imagedata r:id="rId11" o:title=""/>
              </v:shape>
              <v:shape id="Picture 1366778654" o:spid="_x0000_s1031" type="#_x0000_t75" alt="BM_Logo_72 ppi" style="position:absolute;left:71532;top:5918;width:17094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">
                <v:imagedata r:id="rId12" o:title="BM_Logo_72 ppi"/>
              </v:shape>
              <v:shape id="Picture 1319317644" o:spid="_x0000_s1032" type="#_x0000_t75" alt="A logo with white text&#10;&#10;Description automatically generated" style="position:absolute;left:44403;top:2420;width:6328;height:6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">
                <v:imagedata r:id="rId13" o:title="A logo with white text&#10;&#10;Description automatically generated"/>
              </v:shape>
              <w10:wrap anchorx="margin"/>
            </v:group>
          </w:pict>
        </mc:Fallback>
      </mc:AlternateContent>
    </w:r>
    <w:r>
      <w:rPr>
        <w:rFonts w:cs="Open Sans"/>
        <w:noProof/>
        <w:sz w:val="10"/>
        <w:szCs w:val="12"/>
      </w:rPr>
      <w:drawing>
        <wp:anchor distT="0" distB="0" distL="114300" distR="114300" simplePos="0" relativeHeight="251661312" behindDoc="1" locked="0" layoutInCell="1" allowOverlap="1" wp14:anchorId="4720C087" wp14:editId="3E561F8E">
          <wp:simplePos x="0" y="0"/>
          <wp:positionH relativeFrom="page">
            <wp:posOffset>165100</wp:posOffset>
          </wp:positionH>
          <wp:positionV relativeFrom="page">
            <wp:posOffset>9024620</wp:posOffset>
          </wp:positionV>
          <wp:extent cx="7607300" cy="1019810"/>
          <wp:effectExtent l="0" t="0" r="0" b="8890"/>
          <wp:wrapNone/>
          <wp:docPr id="601152038" name="Picture 60115203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43B1" w14:textId="77777777" w:rsidR="00A04648" w:rsidRDefault="00A04648" w:rsidP="00D70E61">
      <w:pPr>
        <w:spacing w:after="0" w:line="240" w:lineRule="auto"/>
      </w:pPr>
      <w:r>
        <w:separator/>
      </w:r>
    </w:p>
  </w:footnote>
  <w:footnote w:type="continuationSeparator" w:id="0">
    <w:p w14:paraId="2C97115E" w14:textId="77777777" w:rsidR="00A04648" w:rsidRDefault="00A04648" w:rsidP="00D7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F02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E0B44"/>
    <w:multiLevelType w:val="multilevel"/>
    <w:tmpl w:val="B1F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36E83"/>
    <w:multiLevelType w:val="multilevel"/>
    <w:tmpl w:val="E7E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80C30"/>
    <w:multiLevelType w:val="multilevel"/>
    <w:tmpl w:val="7A2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4615">
    <w:abstractNumId w:val="8"/>
  </w:num>
  <w:num w:numId="2" w16cid:durableId="1527912008">
    <w:abstractNumId w:val="6"/>
  </w:num>
  <w:num w:numId="3" w16cid:durableId="2039506333">
    <w:abstractNumId w:val="5"/>
  </w:num>
  <w:num w:numId="4" w16cid:durableId="586840664">
    <w:abstractNumId w:val="4"/>
  </w:num>
  <w:num w:numId="5" w16cid:durableId="579405628">
    <w:abstractNumId w:val="7"/>
  </w:num>
  <w:num w:numId="6" w16cid:durableId="349844306">
    <w:abstractNumId w:val="3"/>
  </w:num>
  <w:num w:numId="7" w16cid:durableId="2125733121">
    <w:abstractNumId w:val="2"/>
  </w:num>
  <w:num w:numId="8" w16cid:durableId="924612803">
    <w:abstractNumId w:val="1"/>
  </w:num>
  <w:num w:numId="9" w16cid:durableId="707536336">
    <w:abstractNumId w:val="0"/>
  </w:num>
  <w:num w:numId="10" w16cid:durableId="1247155546">
    <w:abstractNumId w:val="10"/>
  </w:num>
  <w:num w:numId="11" w16cid:durableId="1168524742">
    <w:abstractNumId w:val="11"/>
  </w:num>
  <w:num w:numId="12" w16cid:durableId="1235429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A16"/>
    <w:rsid w:val="00050D54"/>
    <w:rsid w:val="0006063C"/>
    <w:rsid w:val="00096119"/>
    <w:rsid w:val="000E08D0"/>
    <w:rsid w:val="001006CF"/>
    <w:rsid w:val="0015074B"/>
    <w:rsid w:val="00245BE0"/>
    <w:rsid w:val="0029639D"/>
    <w:rsid w:val="002A4C94"/>
    <w:rsid w:val="00326F90"/>
    <w:rsid w:val="003A7BE8"/>
    <w:rsid w:val="003B715C"/>
    <w:rsid w:val="003D4C5C"/>
    <w:rsid w:val="00420CC7"/>
    <w:rsid w:val="00441397"/>
    <w:rsid w:val="004437D1"/>
    <w:rsid w:val="00524A59"/>
    <w:rsid w:val="00530BCD"/>
    <w:rsid w:val="005A0010"/>
    <w:rsid w:val="00650C8C"/>
    <w:rsid w:val="006758C2"/>
    <w:rsid w:val="006A6FD0"/>
    <w:rsid w:val="006A7BF6"/>
    <w:rsid w:val="00713520"/>
    <w:rsid w:val="007404C3"/>
    <w:rsid w:val="007446CA"/>
    <w:rsid w:val="007843EE"/>
    <w:rsid w:val="007A4580"/>
    <w:rsid w:val="007B2ECF"/>
    <w:rsid w:val="008101D7"/>
    <w:rsid w:val="0082091D"/>
    <w:rsid w:val="00834639"/>
    <w:rsid w:val="008D42A9"/>
    <w:rsid w:val="009B570A"/>
    <w:rsid w:val="00A04648"/>
    <w:rsid w:val="00AA1D8D"/>
    <w:rsid w:val="00AA4F7A"/>
    <w:rsid w:val="00AB4C4F"/>
    <w:rsid w:val="00AC5A98"/>
    <w:rsid w:val="00AF742F"/>
    <w:rsid w:val="00B47730"/>
    <w:rsid w:val="00B52A47"/>
    <w:rsid w:val="00BA3491"/>
    <w:rsid w:val="00BF2BED"/>
    <w:rsid w:val="00C4256B"/>
    <w:rsid w:val="00C57805"/>
    <w:rsid w:val="00CB0664"/>
    <w:rsid w:val="00CB76F2"/>
    <w:rsid w:val="00CC2F6A"/>
    <w:rsid w:val="00D5514B"/>
    <w:rsid w:val="00D70E61"/>
    <w:rsid w:val="00E22B68"/>
    <w:rsid w:val="00E35EDF"/>
    <w:rsid w:val="00EB398F"/>
    <w:rsid w:val="00ED3064"/>
    <w:rsid w:val="00EF49DD"/>
    <w:rsid w:val="00F85D4C"/>
    <w:rsid w:val="00FB449C"/>
    <w:rsid w:val="00FC21BB"/>
    <w:rsid w:val="00FC693F"/>
    <w:rsid w:val="00FC7564"/>
    <w:rsid w:val="00FD46F4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DFCE0"/>
  <w14:defaultImageDpi w14:val="300"/>
  <w15:docId w15:val="{0D8564A2-77CD-4090-AA23-A9959CA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sv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4fed1-c3ba-43a0-8c67-759151b1b94e">
      <Terms xmlns="http://schemas.microsoft.com/office/infopath/2007/PartnerControls"/>
    </lcf76f155ced4ddcb4097134ff3c332f>
    <TaxCatchAll xmlns="1027e2d9-f3db-4123-a4ca-9efeae4eef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82084BA7AC842A1E03FD4DA97FD05" ma:contentTypeVersion="18" ma:contentTypeDescription="Create a new document." ma:contentTypeScope="" ma:versionID="d46224729d82bacc1e1d3fa82188bd7a">
  <xsd:schema xmlns:xsd="http://www.w3.org/2001/XMLSchema" xmlns:xs="http://www.w3.org/2001/XMLSchema" xmlns:p="http://schemas.microsoft.com/office/2006/metadata/properties" xmlns:ns2="1027e2d9-f3db-4123-a4ca-9efeae4eefb7" xmlns:ns3="1384fed1-c3ba-43a0-8c67-759151b1b94e" targetNamespace="http://schemas.microsoft.com/office/2006/metadata/properties" ma:root="true" ma:fieldsID="dc7724ec1830ca8f95143a639f0c1c9e" ns2:_="" ns3:_="">
    <xsd:import namespace="1027e2d9-f3db-4123-a4ca-9efeae4eefb7"/>
    <xsd:import namespace="1384fed1-c3ba-43a0-8c67-759151b1b9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e2d9-f3db-4123-a4ca-9efeae4e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fdee9-6fbd-431f-92c5-dbc8eb9d979f}" ma:internalName="TaxCatchAll" ma:showField="CatchAllData" ma:web="1027e2d9-f3db-4123-a4ca-9efeae4ee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4fed1-c3ba-43a0-8c67-759151b1b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b0f069-ed43-4f64-94a3-d42d54513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A9EF6-B6FF-47E1-99AE-8A8D6D9DC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5D8F8-6F1D-4EC1-A9A4-DDC3EDADC2AC}">
  <ds:schemaRefs>
    <ds:schemaRef ds:uri="http://schemas.microsoft.com/office/2006/metadata/properties"/>
    <ds:schemaRef ds:uri="http://schemas.microsoft.com/office/infopath/2007/PartnerControls"/>
    <ds:schemaRef ds:uri="1384fed1-c3ba-43a0-8c67-759151b1b94e"/>
    <ds:schemaRef ds:uri="1027e2d9-f3db-4123-a4ca-9efeae4eefb7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66E06-D12F-4F1A-A87C-B706A72C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7e2d9-f3db-4123-a4ca-9efeae4eefb7"/>
    <ds:schemaRef ds:uri="1384fed1-c3ba-43a0-8c67-759151b1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372</Words>
  <Characters>2195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Watts</cp:lastModifiedBy>
  <cp:revision>40</cp:revision>
  <dcterms:created xsi:type="dcterms:W3CDTF">2025-09-16T12:11:00Z</dcterms:created>
  <dcterms:modified xsi:type="dcterms:W3CDTF">2025-10-02T15:50:00Z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0x010100E4082084BA7AC842A1E03FD4DA97FD05</vt:lpwstr>
  </property>
  <property fmtid="{D5CDD505-2E9C-101B-9397-08002B2CF9AE}" pid="3" name="MediaServiceImageTags">
    <vt:lpwstr/>
  </property>
</Properties>
</file>